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628309,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Мухтарова </w:t>
      </w:r>
      <w:r>
        <w:rPr>
          <w:rFonts w:ascii="Times New Roman" w:eastAsia="Times New Roman" w:hAnsi="Times New Roman" w:cs="Times New Roman"/>
          <w:sz w:val="26"/>
          <w:szCs w:val="26"/>
        </w:rPr>
        <w:t>Ильшата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Мухтаров И.Р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Спортивная, 11А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 д. 50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.11.2023.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Мухтаров И.Р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Мухтарова И.Р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Мухтарова И.Р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001</w:t>
      </w:r>
      <w:r>
        <w:rPr>
          <w:rFonts w:ascii="Times New Roman" w:eastAsia="Times New Roman" w:hAnsi="Times New Roman" w:cs="Times New Roman"/>
          <w:sz w:val="26"/>
          <w:szCs w:val="26"/>
        </w:rPr>
        <w:t>835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Мухтарова И.Р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.11.2023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Мухтарова И.Р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Мухтарова И.Р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Булгар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Мухтарова </w:t>
      </w:r>
      <w:r>
        <w:rPr>
          <w:rFonts w:ascii="Times New Roman" w:eastAsia="Times New Roman" w:hAnsi="Times New Roman" w:cs="Times New Roman"/>
          <w:sz w:val="26"/>
          <w:szCs w:val="26"/>
        </w:rPr>
        <w:t>Ильшата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UserDefinedgrp-48rplc-46">
    <w:name w:val="cat-UserDefined grp-4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